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安德鲁谢夫插图艺术</w:t>
      </w:r>
    </w:p>
    <w:p>
      <w:r>
        <w:rPr>
          <w:rFonts w:ascii="宋体" w:hAnsi="宋体" w:eastAsia="宋体"/>
          <w:sz w:val="24"/>
        </w:rPr>
        <w:t>（俄罗斯）安德鲁谢夫绘；周进修等编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安德鲁谢夫插图艺术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（俄罗斯）安德鲁谢夫绘；周进修等编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本书出售、求购地址：https://www.jiaokey.com/book/detail/13591362.html</w:t>
      </w:r>
    </w:p>
    <w:p>
      <w:r>
        <w:t>更多相关图书推荐：https://www.jiaokey.com</w:t>
      </w:r>
    </w:p>
    <w:p>
      <w:r>
        <w:t>（俄罗斯）安德鲁谢夫绘；周进修等编 其他作品：https://www.jiaokey.com/tag/（俄罗斯）安德鲁谢夫绘；周进修等编.html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关键词搜索：https://www.jiaokey.com/tag/安德鲁谢夫插图艺术.html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