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魅力卡通形象图典  动物</w:t>
      </w:r>
    </w:p>
    <w:p>
      <w:r>
        <w:rPr>
          <w:rFonts w:ascii="宋体" w:hAnsi="宋体" w:eastAsia="宋体"/>
          <w:sz w:val="24"/>
        </w:rPr>
        <w:t>董红佳，李娟编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魅力卡通形象图典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董红佳，李娟编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本书出售、求购地址：https://www.jiaokey.com/book/detail/13591343.html</w:t>
      </w:r>
    </w:p>
    <w:p>
      <w:r>
        <w:t>更多相关图书推荐：https://www.jiaokey.com</w:t>
      </w:r>
    </w:p>
    <w:p>
      <w:r>
        <w:t>董红佳，李娟编 其他作品：https://www.jiaokey.com/tag/董红佳，李娟编.html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关键词搜索：https://www.jiaokey.com/tag/魅力卡通形象图典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