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流行时尚精品的插画设计  专业设计师传授的独到技巧</w:t>
      </w:r>
    </w:p>
    <w:p>
      <w:r>
        <w:rPr>
          <w:rFonts w:ascii="宋体" w:hAnsi="宋体" w:eastAsia="宋体"/>
          <w:sz w:val="24"/>
        </w:rPr>
        <w:t>（韩）李尚秦著；博硕文化编译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流行时尚精品的插画设计  专业设计师传授的独到技巧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（韩）李尚秦著；博硕文化编译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本书出售、求购地址：https://www.jiaokey.com/book/detail/13591341.html</w:t>
      </w:r>
    </w:p>
    <w:p>
      <w:r>
        <w:t>更多相关图书推荐：https://www.jiaokey.com</w:t>
      </w:r>
    </w:p>
    <w:p>
      <w:r>
        <w:t>（韩）李尚秦著；博硕文化编译 其他作品：https://www.jiaokey.com/tag/（韩）李尚秦著；博硕文化编译.html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关键词搜索：https://www.jiaokey.com/tag/流行时尚精品的插画设计  专业设计师传授的独到技巧.html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