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圆珠笔手绘基础入门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圆珠笔手绘基础入门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本书出售、求购地址：https://www.jiaokey.com/book/detail/13591339.html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关键词搜索：https://www.jiaokey.com/tag/圆珠笔手绘基础入门.html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