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中国商业地产广告设计全案</w:t>
      </w:r>
    </w:p>
    <w:p>
      <w:r>
        <w:rPr>
          <w:rFonts w:ascii="宋体" w:hAnsi="宋体" w:eastAsia="宋体"/>
          <w:sz w:val="24"/>
        </w:rPr>
        <w:t>林木，贺颖红，卢积灿主编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中国商业地产广告设计全案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林木，贺颖红，卢积灿主编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本书出售、求购地址：https://www.jiaokey.com/book/detail/13591329.html</w:t>
      </w:r>
    </w:p>
    <w:p>
      <w:r>
        <w:t>更多相关图书推荐：https://www.jiaokey.com</w:t>
      </w:r>
    </w:p>
    <w:p>
      <w:r>
        <w:t>林木，贺颖红，卢积灿主编 其他作品：https://www.jiaokey.com/tag/林木，贺颖红，卢积灿主编.html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关键词搜索：https://www.jiaokey.com/tag/中国商业地产广告设计全案.html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