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玩转组合折纸  七彩花球</w:t>
      </w:r>
    </w:p>
    <w:p>
      <w:r>
        <w:rPr>
          <w:rFonts w:ascii="宋体" w:hAnsi="宋体" w:eastAsia="宋体"/>
          <w:sz w:val="24"/>
        </w:rPr>
        <w:t>（日）布施知子著；王先进译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玩转组合折纸  七彩花球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（日）布施知子著；王先进译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本书出售、求购地址：https://www.jiaokey.com/book/detail/13591326.html</w:t>
      </w:r>
    </w:p>
    <w:p>
      <w:r>
        <w:t>更多相关图书推荐：https://www.jiaokey.com</w:t>
      </w:r>
    </w:p>
    <w:p>
      <w:r>
        <w:t>（日）布施知子著；王先进译 其他作品：https://www.jiaokey.com/tag/（日）布施知子著；王先进译.html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关键词搜索：https://www.jiaokey.com/tag/玩转组合折纸  七彩花球.html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