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世界音乐大师钢琴作品选集·罗伯特·舒曼钢琴小品集</w:t>
      </w:r>
    </w:p>
    <w:p>
      <w:r>
        <w:rPr>
          <w:rFonts w:ascii="宋体" w:hAnsi="宋体" w:eastAsia="宋体"/>
          <w:sz w:val="24"/>
        </w:rPr>
        <w:t>（德）罗伯特·舒曼（Robert Schumann）作曲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世界音乐大师钢琴作品选集·罗伯特·舒曼钢琴小品集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（德）罗伯特·舒曼（Robert Schumann）作曲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本书出售、求购地址：https://www.jiaokey.com/book/detail/13591312.html</w:t>
      </w:r>
    </w:p>
    <w:p>
      <w:r>
        <w:t>更多相关图书推荐：https://www.jiaokey.com</w:t>
      </w:r>
    </w:p>
    <w:p>
      <w:r>
        <w:t>（德）罗伯特·舒曼（Robert Schumann）作曲 其他作品：https://www.jiaokey.com/tag/（德）罗伯特·舒曼（Robert Schumann）作曲.html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关键词搜索：https://www.jiaokey.com/tag/世界音乐大师钢琴作品选集·罗伯特·舒曼钢琴小品集.html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