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隶书技法  2  章法与赏析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隶书技法  2  章法与赏析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本书出售、求购地址：https://www.jiaokey.com/book/detail/13591307.html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关键词搜索：https://www.jiaokey.com/tag/隶书技法  2  章法与赏析.html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