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轻松制单、记账、报表、报税全流程演练</w:t>
      </w:r>
    </w:p>
    <w:p>
      <w:r>
        <w:rPr>
          <w:rFonts w:ascii="宋体" w:hAnsi="宋体" w:eastAsia="宋体"/>
          <w:sz w:val="24"/>
        </w:rPr>
        <w:t>谭志军编著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轻松制单、记账、报表、报税全流程演练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本书出售、求购地址：https://www.jiaokey.com/book/detail/13591264.html</w:t>
      </w:r>
    </w:p>
    <w:p>
      <w:r>
        <w:t>更多相关图书推荐：https://www.jiaokey.com</w:t>
      </w:r>
    </w:p>
    <w:p>
      <w:r>
        <w:t>谭志军编著 其他作品：https://www.jiaokey.com/tag/谭志军编著.html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关键词搜索：https://www.jiaokey.com/tag/轻松制单、记账、报表、报税全流程演练.html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