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人权保障与法治建设  中国与芬兰的比较</w:t>
      </w:r>
    </w:p>
    <w:p>
      <w:r>
        <w:rPr>
          <w:rFonts w:ascii="宋体" w:hAnsi="宋体" w:eastAsia="宋体"/>
          <w:sz w:val="24"/>
        </w:rPr>
        <w:t>李林，（芬兰）基莫·诺迪欧主编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人权保障与法治建设  中国与芬兰的比较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李林，（芬兰）基莫·诺迪欧主编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本书出售、求购地址：https://www.jiaokey.com/book/detail/13591262.html</w:t>
      </w:r>
    </w:p>
    <w:p>
      <w:r>
        <w:t>更多相关图书推荐：https://www.jiaokey.com</w:t>
      </w:r>
    </w:p>
    <w:p>
      <w:r>
        <w:t>李林，（芬兰）基莫·诺迪欧主编 其他作品：https://www.jiaokey.com/tag/李林，（芬兰）基莫·诺迪欧主编.html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关键词搜索：https://www.jiaokey.com/tag/人权保障与法治建设  中国与芬兰的比较.html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