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书名：钢铁企业技能人才团队胜任力与团队生产绩效关系研究</w:t>
      </w:r>
    </w:p>
    <w:p>
      <w:r>
        <w:t>作者:韩提文，梁林，董中奇著</w:t>
      </w:r>
    </w:p>
    <w:p>
      <w:r>
        <w:t>出版社:北京：北京理工大学出版社</w:t>
      </w:r>
    </w:p>
    <w:p>
      <w:r>
        <w:t>出版日期：2014.04</w:t>
      </w:r>
    </w:p>
    <w:p>
      <w:r>
        <w:t>总页数：192</w:t>
      </w:r>
    </w:p>
    <w:p>
      <w:r>
        <w:t>更多请访问教客网:www.jiaokey.com</w:t>
      </w:r>
    </w:p>
    <w:p>
      <w:r>
        <w:t>钢铁企业技能人才团队胜任力与团队生产绩效关系研究评论地址：https://www.jiaokey.com/book/detail/13591242.html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