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工程机械变速系统关键技术研究</w:t>
      </w:r>
    </w:p>
    <w:p>
      <w:r>
        <w:rPr>
          <w:rFonts w:ascii="宋体" w:hAnsi="宋体" w:eastAsia="宋体"/>
          <w:sz w:val="24"/>
        </w:rPr>
        <w:t>李华，张庆功，姚进著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工程机械变速系统关键技术研究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李华，张庆功，姚进著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本书出售、求购地址：https://www.jiaokey.com/book/detail/13591227.html</w:t>
      </w:r>
    </w:p>
    <w:p>
      <w:r>
        <w:t>更多相关图书推荐：https://www.jiaokey.com</w:t>
      </w:r>
    </w:p>
    <w:p>
      <w:r>
        <w:t>李华，张庆功，姚进著 其他作品：https://www.jiaokey.com/tag/李华，张庆功，姚进著.html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关键词搜索：https://www.jiaokey.com/tag/工程机械变速系统关键技术研究.html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