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2010广东省风险投资行业发展研究报告</w:t>
      </w:r>
    </w:p>
    <w:p>
      <w:r>
        <w:rPr>
          <w:rFonts w:ascii="宋体" w:hAnsi="宋体" w:eastAsia="宋体"/>
          <w:sz w:val="24"/>
        </w:rPr>
        <w:t>崔毅，何国林，张晨等编著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2010广东省风险投资行业发展研究报告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崔毅，何国林，张晨等编著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风险投资-研究报告-广东省-2010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本书出售、求购地址：https://www.jiaokey.com/book/detail/13591201.html</w:t>
      </w:r>
    </w:p>
    <w:p>
      <w:r>
        <w:t>更多相关图书推荐：https://www.jiaokey.com</w:t>
      </w:r>
    </w:p>
    <w:p>
      <w:r>
        <w:t>崔毅，何国林，张晨等编著 其他作品：https://www.jiaokey.com/tag/崔毅，何国林，张晨等编著.html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关键词搜索：https://www.jiaokey.com/tag/风险投资-研究报告-广东省-2010.html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