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乐活家居装饰手册  客厅·玄关·楼梯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乐活家居装饰手册  客厅·玄关·楼梯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本书出售、求购地址：https://www.jiaokey.com/book/detail/13591183.html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关键词搜索：https://www.jiaokey.com/tag/乐活家居装饰手册  客厅·玄关·楼梯.html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