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居住空间设计</w:t>
      </w:r>
    </w:p>
    <w:p>
      <w:r>
        <w:rPr>
          <w:rFonts w:ascii="宋体" w:hAnsi="宋体" w:eastAsia="宋体"/>
          <w:sz w:val="24"/>
        </w:rPr>
        <w:t>刘怀敏主编；谭黎明，陈世君副主编；李仙，王茂虎参编；夏万爽主审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刘怀敏主编；谭黎明，陈世君副主编；李仙，王茂虎参编；夏万爽主审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本书出售、求购地址：https://www.jiaokey.com/book/detail/13591182.html</w:t>
      </w:r>
    </w:p>
    <w:p>
      <w:r>
        <w:t>更多相关图书推荐：https://www.jiaokey.com</w:t>
      </w:r>
    </w:p>
    <w:p>
      <w:r>
        <w:t>刘怀敏主编；谭黎明，陈世君副主编；李仙，王茂虎参编；夏万爽主审 其他作品：https://www.jiaokey.com/tag/刘怀敏主编；谭黎明，陈世君副主编；李仙，王茂虎参编；夏万爽主审.html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关键词搜索：https://www.jiaokey.com/tag/居住空间设计.html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