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手工坊时尚女士毛衣特辑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手工坊时尚女士毛衣特辑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本书出售、求购地址：https://www.jiaokey.com/book/detail/13591171.html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关键词搜索：https://www.jiaokey.com/tag/手工坊时尚女士毛衣特辑.html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