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书名：家居布置魔法空间  卫浴篇</w:t>
      </w:r>
    </w:p>
    <w:p>
      <w:r>
        <w:t>作者：《家居布置魔法空间》编委会编著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总页数：92</w:t>
      </w:r>
    </w:p>
    <w:p>
      <w:r>
        <w:t>更多请访问教客网: www.jiaokey.com</w:t>
      </w:r>
    </w:p>
    <w:p>
      <w:r>
        <w:t>家居布置魔法空间  卫浴篇 评论地址：https://www.jiaokey.com/book/detail/13591165.html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