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书名：築印  舒波建筑与景观设计作品集  2005-2011</w:t>
      </w:r>
    </w:p>
    <w:p>
      <w:r>
        <w:t>作者：舒波著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总页数：105</w:t>
      </w:r>
    </w:p>
    <w:p>
      <w:r>
        <w:t>更多请访问教客网: www.jiaokey.com</w:t>
      </w:r>
    </w:p>
    <w:p>
      <w:r>
        <w:t>築印  舒波建筑与景观设计作品集  2005-2011 评论地址：https://www.jiaokey.com/book/detail/13591160.html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