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“越隆杯”中国高校纺织品设计大赛优秀作品集  第1-3届</w:t>
      </w:r>
    </w:p>
    <w:p>
      <w:r>
        <w:rPr>
          <w:rFonts w:ascii="宋体" w:hAnsi="宋体" w:eastAsia="宋体"/>
          <w:sz w:val="24"/>
        </w:rPr>
        <w:t>段亚峰主编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“越隆杯”中国高校纺织品设计大赛优秀作品集  第1-3届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本书出售、求购地址：https://www.jiaokey.com/book/detail/13591149.html</w:t>
      </w:r>
    </w:p>
    <w:p>
      <w:r>
        <w:t>更多相关图书推荐：https://www.jiaokey.com</w:t>
      </w:r>
    </w:p>
    <w:p>
      <w:r>
        <w:t>段亚峰主编 其他作品：https://www.jiaokey.com/tag/段亚峰主编.html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关键词搜索：https://www.jiaokey.com/tag/“越隆杯”中国高校纺织品设计大赛优秀作品集  第1-3届.html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