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园艺·家  4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园艺·家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本书出售、求购地址：https://www.jiaokey.com/book/detail/13591110.html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关键词搜索：https://www.jiaokey.com/tag/园艺·家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