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俄语口语实践教程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俄语口语实践教程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本书出售、求购地址：https://www.jiaokey.com/book/detail/13591058.html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关键词搜索：https://www.jiaokey.com/tag/俄语口语实践教程.html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