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书虫·牛津英汉双语读物  把钱拿出来  入门级·适合小学高年级、初一</w:t>
      </w:r>
    </w:p>
    <w:p>
      <w:r>
        <w:rPr>
          <w:rFonts w:ascii="宋体" w:hAnsi="宋体" w:eastAsia="宋体"/>
          <w:sz w:val="24"/>
        </w:rPr>
        <w:t>（英）克拉克（ClarkeM.）著；（英）AxelRator插图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书虫·牛津英汉双语读物  把钱拿出来  入门级·适合小学高年级、初一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（英）克拉克（ClarkeM.）著；（英）AxelRator插图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本书出售、求购地址：https://www.jiaokey.com/book/detail/13591031.html</w:t>
      </w:r>
    </w:p>
    <w:p>
      <w:r>
        <w:t>更多相关图书推荐：https://www.jiaokey.com</w:t>
      </w:r>
    </w:p>
    <w:p>
      <w:r>
        <w:t>（英）克拉克（ClarkeM.）著；（英）AxelRator插图 其他作品：https://www.jiaokey.com/tag/（英）克拉克（ClarkeM.）著；（英）AxelRator插图.html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关键词搜索：https://www.jiaokey.com/tag/书虫·牛津英汉双语读物  把钱拿出来  入门级·适合小学高年级、初一.html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