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英语大书虫世界文学名著文库  战争与和平  上  英汉对照全译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英语大书虫世界文学名著文库  战争与和平  上  英汉对照全译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本书出售、求购地址：https://www.jiaokey.com/book/detail/13591020.html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关键词搜索：https://www.jiaokey.com/tag/英语大书虫世界文学名著文库  战争与和平  上  英汉对照全译.html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