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小公主  上</w:t>
      </w:r>
    </w:p>
    <w:p>
      <w:r>
        <w:rPr>
          <w:rFonts w:ascii="宋体" w:hAnsi="宋体" w:eastAsia="宋体"/>
          <w:sz w:val="24"/>
        </w:rPr>
        <w:t>（美）弗朗西丝·霍奇森·伯内特著；陈云程，胡甦慧译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小公主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（美）弗朗西丝·霍奇森·伯内特著；陈云程，胡甦慧译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本书出售、求购地址：https://www.jiaokey.com/book/detail/13591017.html</w:t>
      </w:r>
    </w:p>
    <w:p>
      <w:r>
        <w:t>更多相关图书推荐：https://www.jiaokey.com</w:t>
      </w:r>
    </w:p>
    <w:p>
      <w:r>
        <w:t>（美）弗朗西丝·霍奇森·伯内特著；陈云程，胡甦慧译 其他作品：https://www.jiaokey.com/tag/（美）弗朗西丝·霍奇森·伯内特著；陈云程，胡甦慧译.html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关键词搜索：https://www.jiaokey.com/tag/双语名著无障碍阅读丛书  小公主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