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暴风雨  美绘光盘版</w:t>
      </w:r>
    </w:p>
    <w:p>
      <w:r>
        <w:rPr>
          <w:rFonts w:ascii="宋体" w:hAnsi="宋体" w:eastAsia="宋体"/>
          <w:sz w:val="24"/>
        </w:rPr>
        <w:t>（英）莎士比亚（ShakespeareW.）著；（英）鲍勒（BowlerB.）改写；张黎新译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暴风雨  美绘光盘版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（英）莎士比亚（ShakespeareW.）著；（英）鲍勒（BowlerB.）改写；张黎新译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本书出售、求购地址：https://www.jiaokey.com/book/detail/13591001.html</w:t>
      </w:r>
    </w:p>
    <w:p>
      <w:r>
        <w:t>更多相关图书推荐：https://www.jiaokey.com</w:t>
      </w:r>
    </w:p>
    <w:p>
      <w:r>
        <w:t>（英）莎士比亚（ShakespeareW.）著；（英）鲍勒（BowlerB.）改写；张黎新译 其他作品：https://www.jiaokey.com/tag/（英）莎士比亚（ShakespeareW.）著；（英）鲍勒（BowlerB.）改写；张黎新译.html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关键词搜索：https://www.jiaokey.com/tag/暴风雨  美绘光盘版.html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