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我们历经伤痛，只为爱得更好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我们历经伤痛，只为爱得更好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本书出售、求购地址：https://www.jiaokey.com/book/detail/13590988.html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关键词搜索：https://www.jiaokey.com/tag/我们历经伤痛，只为爱得更好.html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