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书名：张钟俊教授执教五十周年纪念册  1940-1990</w:t>
      </w:r>
    </w:p>
    <w:p>
      <w:r>
        <w:t>作者：</w:t>
      </w:r>
    </w:p>
    <w:p>
      <w:r>
        <w:t>出版社：中日合资上海虹桥快速印刷有限公司</w:t>
      </w:r>
    </w:p>
    <w:p>
      <w:r>
        <w:t>出版日期：1990</w:t>
      </w:r>
    </w:p>
    <w:p>
      <w:r>
        <w:t>总页数：188</w:t>
      </w:r>
    </w:p>
    <w:p>
      <w:r>
        <w:t>更多请访问教客网: www.jiaokey.com</w:t>
      </w:r>
    </w:p>
    <w:p>
      <w:r>
        <w:t>张钟俊教授执教五十周年纪念册  1940-1990 评论地址：https://www.jiaokey.com/book/detail/13590951.html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