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书名：农产品市场营销</w:t>
      </w:r>
    </w:p>
    <w:p>
      <w:r>
        <w:t>作者:赵宪军，周剑主编；吴爱丽，孙成翠，江书平，李学强副主编</w:t>
      </w:r>
    </w:p>
    <w:p>
      <w:r>
        <w:t>出版社:北京：金盾出版社</w:t>
      </w:r>
    </w:p>
    <w:p>
      <w:r>
        <w:t>出版日期：2012.04</w:t>
      </w:r>
    </w:p>
    <w:p>
      <w:r>
        <w:t>总页数：170</w:t>
      </w:r>
    </w:p>
    <w:p>
      <w:r>
        <w:t>更多请访问教客网:www.jiaokey.com</w:t>
      </w:r>
    </w:p>
    <w:p>
      <w:r>
        <w:t>农产品市场营销评论地址：https://www.jiaokey.com/book/detail/13590873.html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