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厨房管事员工作手册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厨房管事员工作手册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本书出售、求购地址：https://www.jiaokey.com/book/detail/13590871.html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关键词搜索：https://www.jiaokey.com/tag/厨房管事员工作手册.html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