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企业财务业务一体化</w:t>
      </w:r>
    </w:p>
    <w:p>
      <w:r>
        <w:rPr>
          <w:rFonts w:ascii="宋体" w:hAnsi="宋体" w:eastAsia="宋体"/>
          <w:sz w:val="24"/>
        </w:rPr>
        <w:t>袁颂峰,戴锋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653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08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653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企业财务业务一体化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袁颂峰,戴锋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9787562479956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企业财务管理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本书是用友ERP试验用书，共7章，主要内容包括：企业财务业务一体化管理系统应用基础；企业财务业务一体化的实施；数据准备；企业建账；期初业务处理等。</w:t>
      </w:r>
    </w:p>
    <w:p/>
    <w:p>
      <w:r>
        <w:t>本书出售、求购地址：https://www.jiaokey.com/book/detail/13590849.html</w:t>
      </w:r>
    </w:p>
    <w:p>
      <w:r>
        <w:t>更多企业财务管理图书推荐：https://www.jiaokey.com</w:t>
      </w:r>
    </w:p>
    <w:p>
      <w:r>
        <w:t>袁颂峰,戴锋 其他作品：https://www.jiaokey.com/tag/袁颂峰,戴锋.html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关键词搜索：https://www.jiaokey.com/tag/企业管理-财务管理.html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