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建设世界级旅游目的地  长三角区域旅游发展规划研究</w:t>
      </w:r>
    </w:p>
    <w:p>
      <w:r>
        <w:rPr>
          <w:rFonts w:ascii="宋体" w:hAnsi="宋体" w:eastAsia="宋体"/>
          <w:sz w:val="24"/>
        </w:rPr>
        <w:t>高骏著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建设世界级旅游目的地  长三角区域旅游发展规划研究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本书出售、求购地址：https://www.jiaokey.com/book/detail/13590817.html</w:t>
      </w:r>
    </w:p>
    <w:p>
      <w:r>
        <w:t>更多相关图书推荐：https://www.jiaokey.com</w:t>
      </w:r>
    </w:p>
    <w:p>
      <w:r>
        <w:t>高骏著 其他作品：https://www.jiaokey.com/tag/高骏著.html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关键词搜索：https://www.jiaokey.com/tag/建设世界级旅游目的地  长三角区域旅游发展规划研究.html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