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海南低碳农业旅游示范园建设与实践</w:t>
      </w:r>
    </w:p>
    <w:p>
      <w:r>
        <w:rPr>
          <w:rFonts w:ascii="宋体" w:hAnsi="宋体" w:eastAsia="宋体"/>
          <w:sz w:val="24"/>
        </w:rPr>
        <w:t>欧阳欢，邬华松著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海南低碳农业旅游示范园建设与实践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欧阳欢，邬华松著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本书出售、求购地址：https://www.jiaokey.com/book/detail/13590808.html</w:t>
      </w:r>
    </w:p>
    <w:p>
      <w:r>
        <w:t>更多相关图书推荐：https://www.jiaokey.com</w:t>
      </w:r>
    </w:p>
    <w:p>
      <w:r>
        <w:t>欧阳欢，邬华松著 其他作品：https://www.jiaokey.com/tag/欧阳欢，邬华松著.html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关键词搜索：https://www.jiaokey.com/tag/海南低碳农业旅游示范园建设与实践.html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