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商务英语演示  全新版</w:t>
      </w:r>
    </w:p>
    <w:p>
      <w:r>
        <w:rPr>
          <w:rFonts w:ascii="宋体" w:hAnsi="宋体" w:eastAsia="宋体"/>
          <w:sz w:val="24"/>
        </w:rPr>
        <w:t>刘杰英，王翠翠主编；李艳慧，许定洁副主编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商务英语演示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刘杰英，王翠翠主编；李艳慧，许定洁副主编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本书出售、求购地址：https://www.jiaokey.com/book/detail/13590800.html</w:t>
      </w:r>
    </w:p>
    <w:p>
      <w:r>
        <w:t>更多相关图书推荐：https://www.jiaokey.com</w:t>
      </w:r>
    </w:p>
    <w:p>
      <w:r>
        <w:t>刘杰英，王翠翠主编；李艳慧，许定洁副主编 其他作品：https://www.jiaokey.com/tag/刘杰英，王翠翠主编；李艳慧，许定洁副主编.html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关键词搜索：https://www.jiaokey.com/tag/商务英语演示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