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全国导游人员资格考试仿真试题集  2013</w:t>
      </w:r>
    </w:p>
    <w:p>
      <w:r>
        <w:rPr>
          <w:rFonts w:ascii="宋体" w:hAnsi="宋体" w:eastAsia="宋体"/>
          <w:sz w:val="24"/>
        </w:rPr>
        <w:t>汪亚明，江涛，孙旭主编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全国导游人员资格考试仿真试题集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汪亚明，江涛，孙旭主编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本书出售、求购地址：https://www.jiaokey.com/book/detail/13590783.html</w:t>
      </w:r>
    </w:p>
    <w:p>
      <w:r>
        <w:t>更多相关图书推荐：https://www.jiaokey.com</w:t>
      </w:r>
    </w:p>
    <w:p>
      <w:r>
        <w:t>汪亚明，江涛，孙旭主编 其他作品：https://www.jiaokey.com/tag/汪亚明，江涛，孙旭主编.html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关键词搜索：https://www.jiaokey.com/tag/全国导游人员资格考试仿真试题集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