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金牌交易员多开空法则</w:t>
      </w:r>
    </w:p>
    <w:p>
      <w:r>
        <w:rPr>
          <w:rFonts w:ascii="宋体" w:hAnsi="宋体" w:eastAsia="宋体"/>
          <w:sz w:val="24"/>
        </w:rPr>
        <w:t>冷风树著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0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金牌交易员多开空法则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冷风树著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股票-指数-期货交易-基本知识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本书出售、求购地址：https://www.jiaokey.com/book/detail/13590761.html</w:t>
      </w:r>
    </w:p>
    <w:p>
      <w:r>
        <w:t>更多相关图书推荐：https://www.jiaokey.com</w:t>
      </w:r>
    </w:p>
    <w:p>
      <w:r>
        <w:t>冷风树著 其他作品：https://www.jiaokey.com/tag/冷风树著.html</w:t>
      </w:r>
    </w:p>
    <w:p>
      <w:r>
        <w:t>沈阳:万卷出版公司,2011.06 出版图书：https://www.jiaokey.com/tag/沈阳:万卷出版公司,2011.06.html</w:t>
      </w:r>
    </w:p>
    <w:p>
      <w:r>
        <w:t>关键词搜索：https://www.jiaokey.com/tag/股票-指数-期货交易-基本知识.html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