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前台接待员工作手册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前台接待员工作手册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本书出售、求购地址：https://www.jiaokey.com/book/detail/13590753.html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关键词搜索：https://www.jiaokey.com/tag/前台接待员工作手册.html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