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世界旅游概论 学生用书 中英文双语</w:t>
      </w:r>
    </w:p>
    <w:p>
      <w:r>
        <w:rPr>
          <w:rFonts w:ascii="宋体" w:hAnsi="宋体" w:eastAsia="宋体"/>
          <w:sz w:val="24"/>
        </w:rPr>
        <w:t>{美}Nancy Needham主编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世界旅游概论 学生用书 中英文双语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{美}Nancy Needham主编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本书出售、求购地址：https://www.jiaokey.com/book/detail/13590745.html</w:t>
      </w:r>
    </w:p>
    <w:p>
      <w:r>
        <w:t>更多相关图书推荐：https://www.jiaokey.com</w:t>
      </w:r>
    </w:p>
    <w:p>
      <w:r>
        <w:t>{美}Nancy Needham主编 其他作品：https://www.jiaokey.com/tag/{美}Nancy Needham主编.html</w:t>
      </w:r>
    </w:p>
    <w:p>
      <w:r>
        <w:t>关键词搜索：https://www.jiaokey.com/tag/世界旅游概论 学生用书 中英文双语.html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