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副本  2013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副本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本书出售、求购地址：https://www.jiaokey.com/book/detail/13590743.html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副本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