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书名：旅游心理与行为</w:t>
      </w:r>
    </w:p>
    <w:p>
      <w:r>
        <w:t>作者：聂建波主编；唐小燕，薛定刚副主编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旅游心理与行为 评论地址：https://www.jiaokey.com/book/detail/13590733.html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