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小企业贷款一本通</w:t>
      </w:r>
    </w:p>
    <w:p>
      <w:r>
        <w:rPr>
          <w:rFonts w:ascii="宋体" w:hAnsi="宋体" w:eastAsia="宋体"/>
          <w:sz w:val="24"/>
        </w:rPr>
        <w:t>邱俊如主编；郑晓燕，凌海波副主编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2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0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2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小企业贷款一本通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邱俊如主编；郑晓燕，凌海波副主编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中小企业-企业管理-ue36c罟芾韝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本书出售、求购地址：https://www.jiaokey.com/book/detail/13590727.html</w:t>
      </w:r>
    </w:p>
    <w:p>
      <w:r>
        <w:t>更多相关图书推荐：https://www.jiaokey.com</w:t>
      </w:r>
    </w:p>
    <w:p>
      <w:r>
        <w:t>邱俊如主编；郑晓燕，凌海波副主编 其他作品：https://www.jiaokey.com/tag/邱俊如主编；郑晓燕，凌海波副主编.html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关键词搜索：https://www.jiaokey.com/tag/中小企业-企业管理-ue36c罟芾韝.html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