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农村土地房屋法律一点通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农村土地房屋法律一点通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本书出售、求购地址：https://www.jiaokey.com/book/detail/13590726.html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关键词搜索：https://www.jiaokey.com/tag/农村土地房屋法律一点通.html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