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2011政法干警招录培养体质改革试点考试专用教材  申论  高中学历起点退役士兵专用  专科类</w:t>
      </w:r>
    </w:p>
    <w:p>
      <w:r>
        <w:rPr>
          <w:rFonts w:ascii="宋体" w:hAnsi="宋体" w:eastAsia="宋体"/>
          <w:sz w:val="24"/>
        </w:rPr>
        <w:t>启政政法干警招录考试教材编写中心，启政政法干警招录考试命题研究中心编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2011政法干警招录培养体质改革试点考试专用教材  申论  高中学历起点退役士兵专用  专科类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启政政法干警招录考试教材编写中心，启政政法干警招录考试命题研究中心编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警察-招聘-考试-中国-教材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本书出售、求购地址：https://www.jiaokey.com/book/detail/13590710.html</w:t>
      </w:r>
    </w:p>
    <w:p>
      <w:r>
        <w:t>更多相关图书推荐：https://www.jiaokey.com</w:t>
      </w:r>
    </w:p>
    <w:p>
      <w:r>
        <w:t>启政政法干警招录考试教材编写中心，启政政法干警招录考试命题研究中心编 其他作品：https://www.jiaokey.com/tag/启政政法干警招录考试教材编写中心，启政政法干警招录考试命题研究中心编.html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关键词搜索：https://www.jiaokey.com/tag/警察-招聘-考试-中国-教材.html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