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农村文教卫生法律一点通</w:t>
      </w:r>
    </w:p>
    <w:p>
      <w:r>
        <w:rPr>
          <w:rFonts w:ascii="宋体" w:hAnsi="宋体" w:eastAsia="宋体"/>
          <w:sz w:val="24"/>
        </w:rPr>
        <w:t>戴志强，孙立明编著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农村文教卫生法律一点通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戴志强，孙立明编著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本书出售、求购地址：https://www.jiaokey.com/book/detail/13590687.html</w:t>
      </w:r>
    </w:p>
    <w:p>
      <w:r>
        <w:t>更多相关图书推荐：https://www.jiaokey.com</w:t>
      </w:r>
    </w:p>
    <w:p>
      <w:r>
        <w:t>戴志强，孙立明编著 其他作品：https://www.jiaokey.com/tag/戴志强，孙立明编著.html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关键词搜索：https://www.jiaokey.com/tag/农村文教卫生法律一点通.html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