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数字电路与逻辑设计学习指导及习题详解</w:t>
      </w:r>
    </w:p>
    <w:p>
      <w:r>
        <w:rPr>
          <w:rFonts w:ascii="宋体" w:hAnsi="宋体" w:eastAsia="宋体"/>
          <w:sz w:val="24"/>
        </w:rPr>
        <w:t>李民权主编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数字电路与逻辑设计学习指导及习题详解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本书出售、求购地址：https://www.jiaokey.com/book/detail/13590661.html</w:t>
      </w:r>
    </w:p>
    <w:p>
      <w:r>
        <w:t>更多相关图书推荐：https://www.jiaokey.com</w:t>
      </w:r>
    </w:p>
    <w:p>
      <w:r>
        <w:t>李民权主编 其他作品：https://www.jiaokey.com/tag/李民权主编.html</w:t>
      </w:r>
    </w:p>
    <w:p>
      <w:r>
        <w:t>关键词搜索：https://www.jiaokey.com/tag/数字电路与逻辑设计学习指导及习题详解.html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