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内向者心理学  他们为什么比外向者更容易成功？</w:t>
      </w:r>
    </w:p>
    <w:p>
      <w:r>
        <w:rPr>
          <w:rFonts w:ascii="宋体" w:hAnsi="宋体" w:eastAsia="宋体"/>
          <w:sz w:val="24"/>
        </w:rPr>
        <w:t>（美）马蒂·O.兰尼著；杨秀君译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内向者心理学  他们为什么比外向者更容易成功？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（美）马蒂·O.兰尼著；杨秀君译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本书出售、求购地址：https://www.jiaokey.com/book/detail/13590659.html</w:t>
      </w:r>
    </w:p>
    <w:p>
      <w:r>
        <w:t>更多相关图书推荐：https://www.jiaokey.com</w:t>
      </w:r>
    </w:p>
    <w:p>
      <w:r>
        <w:t>（美）马蒂·O.兰尼著；杨秀君译 其他作品：https://www.jiaokey.com/tag/（美）马蒂·O.兰尼著；杨秀君译.html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关键词搜索：https://www.jiaokey.com/tag/内向者心理学  他们为什么比外向者更容易成功？.html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