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书名：名曲主题视唱练耳</w:t>
      </w:r>
    </w:p>
    <w:p>
      <w:r>
        <w:t>作者：罗伯特·欧特曼，南希·罗杰斯著；赵易山，付妮，刘怡恬译</w:t>
      </w:r>
    </w:p>
    <w:p>
      <w:r>
        <w:t>出版社：上海:上海音乐出版社,2014.04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名曲主题视唱练耳 评论地址：https://www.jiaokey.com/book/detail/13590645.html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