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纪念辛亥百年名家书法集  1911-2011</w:t>
      </w:r>
    </w:p>
    <w:p>
      <w:r>
        <w:rPr>
          <w:rFonts w:ascii="宋体" w:hAnsi="宋体" w:eastAsia="宋体"/>
          <w:sz w:val="24"/>
        </w:rPr>
        <w:t>孙颙主编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纪念辛亥百年名家书法集  1911-2011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本书出售、求购地址：https://www.jiaokey.com/book/detail/13590600.html</w:t>
      </w:r>
    </w:p>
    <w:p>
      <w:r>
        <w:t>更多相关图书推荐：https://www.jiaokey.com</w:t>
      </w:r>
    </w:p>
    <w:p>
      <w:r>
        <w:t>孙颙主编 其他作品：https://www.jiaokey.com/tag/孙颙主编.html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关键词搜索：https://www.jiaokey.com/tag/纪念辛亥百年名家书法集  1911-2011.html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