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书名：淡妆浓抹总相宜  杜高杰西湖诗书画选</w:t>
      </w:r>
    </w:p>
    <w:p>
      <w:r>
        <w:t>作者：杜高杰著</w:t>
      </w:r>
    </w:p>
    <w:p>
      <w:r>
        <w:t>出版社：杭州：西泠印社出版社</w:t>
      </w:r>
    </w:p>
    <w:p>
      <w:r>
        <w:t>出版日期：2013.05</w:t>
      </w:r>
    </w:p>
    <w:p>
      <w:r>
        <w:t>总页数：101</w:t>
      </w:r>
    </w:p>
    <w:p>
      <w:r>
        <w:t>更多请访问教客网: www.jiaokey.com</w:t>
      </w:r>
    </w:p>
    <w:p>
      <w:r>
        <w:t>淡妆浓抹总相宜  杜高杰西湖诗书画选 评论地址：https://www.jiaokey.com/book/detail/13590590.html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