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激战！西洋幻想武器武打动作资料集</w:t>
      </w:r>
    </w:p>
    <w:p>
      <w:r>
        <w:rPr>
          <w:rFonts w:ascii="宋体" w:hAnsi="宋体" w:eastAsia="宋体"/>
          <w:sz w:val="24"/>
        </w:rPr>
        <w:t>（日）两角润香，（日）水菜智美著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激战！西洋幻想武器武打动作资料集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（日）两角润香，（日）水菜智美著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本书出售、求购地址：https://www.jiaokey.com/book/detail/13590574.html</w:t>
      </w:r>
    </w:p>
    <w:p>
      <w:r>
        <w:t>更多相关图书推荐：https://www.jiaokey.com</w:t>
      </w:r>
    </w:p>
    <w:p>
      <w:r>
        <w:t>（日）两角润香，（日）水菜智美著 其他作品：https://www.jiaokey.com/tag/（日）两角润香，（日）水菜智美著.html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关键词搜索：https://www.jiaokey.com/tag/激战！西洋幻想武器武打动作资料集.html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