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推销学全集  珍藏版</w:t>
      </w:r>
    </w:p>
    <w:p>
      <w:r>
        <w:rPr>
          <w:rFonts w:ascii="宋体" w:hAnsi="宋体" w:eastAsia="宋体"/>
          <w:sz w:val="24"/>
        </w:rPr>
        <w:t>（日）原一平著；苗桂芳译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（日）原一平著；苗桂芳译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推销-基本知识-推销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本书出售、求购地址：https://www.jiaokey.com/book/detail/13590522.html</w:t>
      </w:r>
    </w:p>
    <w:p>
      <w:r>
        <w:t>更多相关图书推荐：https://www.jiaokey.com</w:t>
      </w:r>
    </w:p>
    <w:p>
      <w:r>
        <w:t>（日）原一平著；苗桂芳译 其他作品：https://www.jiaokey.com/tag/（日）原一平著；苗桂芳译.html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关键词搜索：https://www.jiaokey.com/tag/推销-基本知识-推销.html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